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welness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amenorrhea    </w:t>
      </w:r>
      <w:r>
        <w:t xml:space="preserve">   anorexia    </w:t>
      </w:r>
      <w:r>
        <w:t xml:space="preserve">   antioxidants    </w:t>
      </w:r>
      <w:r>
        <w:t xml:space="preserve">   awareness    </w:t>
      </w:r>
      <w:r>
        <w:t xml:space="preserve">   balance    </w:t>
      </w:r>
      <w:r>
        <w:t xml:space="preserve">   beverages    </w:t>
      </w:r>
      <w:r>
        <w:t xml:space="preserve">   BMI    </w:t>
      </w:r>
      <w:r>
        <w:t xml:space="preserve">   bulimia    </w:t>
      </w:r>
      <w:r>
        <w:t xml:space="preserve">   caloric    </w:t>
      </w:r>
      <w:r>
        <w:t xml:space="preserve">   calories    </w:t>
      </w:r>
      <w:r>
        <w:t xml:space="preserve">   changes    </w:t>
      </w:r>
      <w:r>
        <w:t xml:space="preserve">   control    </w:t>
      </w:r>
      <w:r>
        <w:t xml:space="preserve">   diet    </w:t>
      </w:r>
      <w:r>
        <w:t xml:space="preserve">   eating    </w:t>
      </w:r>
      <w:r>
        <w:t xml:space="preserve">   fat    </w:t>
      </w:r>
      <w:r>
        <w:t xml:space="preserve">   food    </w:t>
      </w:r>
      <w:r>
        <w:t xml:space="preserve">   fruits    </w:t>
      </w:r>
      <w:r>
        <w:t xml:space="preserve">   goals    </w:t>
      </w:r>
      <w:r>
        <w:t xml:space="preserve">   maintenance    </w:t>
      </w:r>
      <w:r>
        <w:t xml:space="preserve">   metabolism    </w:t>
      </w:r>
      <w:r>
        <w:t xml:space="preserve">   nutrition    </w:t>
      </w:r>
      <w:r>
        <w:t xml:space="preserve">   obesogenic    </w:t>
      </w:r>
      <w:r>
        <w:t xml:space="preserve">   overweight    </w:t>
      </w:r>
      <w:r>
        <w:t xml:space="preserve">   prescription    </w:t>
      </w:r>
      <w:r>
        <w:t xml:space="preserve">   protein    </w:t>
      </w:r>
      <w:r>
        <w:t xml:space="preserve">   somatotype    </w:t>
      </w:r>
      <w:r>
        <w:t xml:space="preserve">   suppressants    </w:t>
      </w:r>
      <w:r>
        <w:t xml:space="preserve">   vegetables    </w:t>
      </w:r>
      <w:r>
        <w:t xml:space="preserve">   vitamins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welness today</dc:title>
  <dcterms:created xsi:type="dcterms:W3CDTF">2021-10-11T21:47:00Z</dcterms:created>
  <dcterms:modified xsi:type="dcterms:W3CDTF">2021-10-11T21:47:00Z</dcterms:modified>
</cp:coreProperties>
</file>