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llosgi    </w:t>
      </w:r>
      <w:r>
        <w:t xml:space="preserve">   poen    </w:t>
      </w:r>
      <w:r>
        <w:t xml:space="preserve">   gwaed    </w:t>
      </w:r>
      <w:r>
        <w:t xml:space="preserve">   diogelwch    </w:t>
      </w:r>
      <w:r>
        <w:t xml:space="preserve">   sioc    </w:t>
      </w:r>
      <w:r>
        <w:t xml:space="preserve">   brys    </w:t>
      </w:r>
      <w:r>
        <w:t xml:space="preserve">   anaf    </w:t>
      </w:r>
      <w:r>
        <w:t xml:space="preserve">   tagu    </w:t>
      </w:r>
      <w:r>
        <w:t xml:space="preserve">   triniaeth    </w:t>
      </w:r>
      <w:r>
        <w:t xml:space="preserve">   stjohn    </w:t>
      </w:r>
      <w:r>
        <w:t xml:space="preserve">   canmlwyddiant    </w:t>
      </w:r>
      <w:r>
        <w:t xml:space="preserve">   ambiwlans    </w:t>
      </w:r>
      <w:r>
        <w:t xml:space="preserve">   clwyau    </w:t>
      </w:r>
      <w:r>
        <w:t xml:space="preserve">   anadlu    </w:t>
      </w:r>
      <w:r>
        <w:t xml:space="preserve">   cymorth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</dc:title>
  <dcterms:created xsi:type="dcterms:W3CDTF">2021-10-12T21:01:41Z</dcterms:created>
  <dcterms:modified xsi:type="dcterms:W3CDTF">2021-10-12T21:01:41Z</dcterms:modified>
</cp:coreProperties>
</file>