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never the weather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always the weather in wales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 in welsh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means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means birthday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traditional welsh dessert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means cool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welsh for st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furry pet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my name </w:t>
            </w:r>
          </w:p>
        </w:tc>
      </w:tr>
    </w:tbl>
    <w:p>
      <w:pPr>
        <w:pStyle w:val="WordBankSmall"/>
      </w:pPr>
      <w:r>
        <w:t xml:space="preserve">   pen-blwydd    </w:t>
      </w:r>
      <w:r>
        <w:t xml:space="preserve">   cath     </w:t>
      </w:r>
      <w:r>
        <w:t xml:space="preserve">    cacennau Cymraeg    </w:t>
      </w:r>
      <w:r>
        <w:t xml:space="preserve">    cariad    </w:t>
      </w:r>
      <w:r>
        <w:t xml:space="preserve">   dewi sant     </w:t>
      </w:r>
      <w:r>
        <w:t xml:space="preserve">   hapus    </w:t>
      </w:r>
      <w:r>
        <w:t xml:space="preserve">   ysgol     </w:t>
      </w:r>
      <w:r>
        <w:t xml:space="preserve">   cwl    </w:t>
      </w:r>
      <w:r>
        <w:t xml:space="preserve">    glawio    </w:t>
      </w:r>
      <w:r>
        <w:t xml:space="preserve">   Heulog    </w:t>
      </w:r>
      <w:r>
        <w:t xml:space="preserve">   Nia     </w:t>
      </w:r>
      <w:r>
        <w:t xml:space="preserve">   hanes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crossword </dc:title>
  <dcterms:created xsi:type="dcterms:W3CDTF">2021-10-11T21:47:48Z</dcterms:created>
  <dcterms:modified xsi:type="dcterms:W3CDTF">2021-10-11T21:47:48Z</dcterms:modified>
</cp:coreProperties>
</file>