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welsh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yr alban    </w:t>
      </w:r>
      <w:r>
        <w:t xml:space="preserve">   portigwal    </w:t>
      </w:r>
      <w:r>
        <w:t xml:space="preserve">   iwerddon    </w:t>
      </w:r>
      <w:r>
        <w:t xml:space="preserve">   yr eidal    </w:t>
      </w:r>
      <w:r>
        <w:t xml:space="preserve">   gwlad groeg    </w:t>
      </w:r>
      <w:r>
        <w:t xml:space="preserve">   mesico    </w:t>
      </w:r>
      <w:r>
        <w:t xml:space="preserve">   awstralia    </w:t>
      </w:r>
      <w:r>
        <w:t xml:space="preserve">   sbaen    </w:t>
      </w:r>
      <w:r>
        <w:t xml:space="preserve">   yr amerig    </w:t>
      </w:r>
      <w:r>
        <w:t xml:space="preserve">   yr almaen    </w:t>
      </w:r>
      <w:r>
        <w:t xml:space="preserve">   ffrainc    </w:t>
      </w:r>
      <w:r>
        <w:t xml:space="preserve">   twrci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welsh words</dc:title>
  <dcterms:created xsi:type="dcterms:W3CDTF">2021-10-11T21:46:54Z</dcterms:created>
  <dcterms:modified xsi:type="dcterms:W3CDTF">2021-10-11T21:46:54Z</dcterms:modified>
</cp:coreProperties>
</file>