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wembley 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Bristile    </w:t>
      </w:r>
      <w:r>
        <w:t xml:space="preserve">   Calyx    </w:t>
      </w:r>
      <w:r>
        <w:t xml:space="preserve">   dhu fish    </w:t>
      </w:r>
      <w:r>
        <w:t xml:space="preserve">   eagle    </w:t>
      </w:r>
      <w:r>
        <w:t xml:space="preserve">   footballer    </w:t>
      </w:r>
      <w:r>
        <w:t xml:space="preserve">   kangaroo    </w:t>
      </w:r>
      <w:r>
        <w:t xml:space="preserve">   koala    </w:t>
      </w:r>
      <w:r>
        <w:t xml:space="preserve">   kookaburra    </w:t>
      </w:r>
      <w:r>
        <w:t xml:space="preserve">   magpie    </w:t>
      </w:r>
      <w:r>
        <w:t xml:space="preserve">   Sherratt    </w:t>
      </w:r>
      <w:r>
        <w:t xml:space="preserve">   Subiaco    </w:t>
      </w:r>
      <w:r>
        <w:t xml:space="preserve">   swan    </w:t>
      </w:r>
      <w:r>
        <w:t xml:space="preserve">   tramp    </w:t>
      </w:r>
      <w:r>
        <w:t xml:space="preserve">   Tribe    </w:t>
      </w:r>
      <w:r>
        <w:t xml:space="preserve">   vase    </w:t>
      </w:r>
      <w:r>
        <w:t xml:space="preserve">   Wembley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wembley ware</dc:title>
  <dcterms:created xsi:type="dcterms:W3CDTF">2021-10-11T21:48:02Z</dcterms:created>
  <dcterms:modified xsi:type="dcterms:W3CDTF">2021-10-11T21:48:02Z</dcterms:modified>
</cp:coreProperties>
</file>