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were all stuck at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cube    </w:t>
      </w:r>
      <w:r>
        <w:t xml:space="preserve">   rubix    </w:t>
      </w:r>
      <w:r>
        <w:t xml:space="preserve">   squirt    </w:t>
      </w:r>
      <w:r>
        <w:t xml:space="preserve">   shaun    </w:t>
      </w:r>
      <w:r>
        <w:t xml:space="preserve">   holly    </w:t>
      </w:r>
      <w:r>
        <w:t xml:space="preserve">   flynn    </w:t>
      </w:r>
      <w:r>
        <w:t xml:space="preserve">   awsome    </w:t>
      </w:r>
      <w:r>
        <w:t xml:space="preserve">   mums    </w:t>
      </w:r>
      <w:r>
        <w:t xml:space="preserve">   jeanluc    </w:t>
      </w:r>
      <w:r>
        <w:t xml:space="preserve">   unclestripe    </w:t>
      </w:r>
      <w:r>
        <w:t xml:space="preserve">   winton    </w:t>
      </w:r>
      <w:r>
        <w:t xml:space="preserve">   socks    </w:t>
      </w:r>
      <w:r>
        <w:t xml:space="preserve">   buddy    </w:t>
      </w:r>
      <w:r>
        <w:t xml:space="preserve">   missy    </w:t>
      </w:r>
      <w:r>
        <w:t xml:space="preserve">   judo    </w:t>
      </w:r>
      <w:r>
        <w:t xml:space="preserve">   chloe    </w:t>
      </w:r>
      <w:r>
        <w:t xml:space="preserve">   snickers    </w:t>
      </w:r>
      <w:r>
        <w:t xml:space="preserve">   coco    </w:t>
      </w:r>
      <w:r>
        <w:t xml:space="preserve">   honey    </w:t>
      </w:r>
      <w:r>
        <w:t xml:space="preserve">   indy    </w:t>
      </w:r>
      <w:r>
        <w:t xml:space="preserve">   mackenzie    </w:t>
      </w:r>
      <w:r>
        <w:t xml:space="preserve">   lucky    </w:t>
      </w:r>
      <w:r>
        <w:t xml:space="preserve">   rusty    </w:t>
      </w:r>
      <w:r>
        <w:t xml:space="preserve">   chilli    </w:t>
      </w:r>
      <w:r>
        <w:t xml:space="preserve">   pyjamas    </w:t>
      </w:r>
      <w:r>
        <w:t xml:space="preserve">   boring    </w:t>
      </w:r>
      <w:r>
        <w:t xml:space="preserve">   parches    </w:t>
      </w:r>
      <w:r>
        <w:t xml:space="preserve">   bandit    </w:t>
      </w:r>
      <w:r>
        <w:t xml:space="preserve">   bingo    </w:t>
      </w:r>
      <w:r>
        <w:t xml:space="preserve">   bluey    </w:t>
      </w:r>
      <w:r>
        <w:t xml:space="preserve">   bored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were all stuck at home</dc:title>
  <dcterms:created xsi:type="dcterms:W3CDTF">2021-10-11T21:47:51Z</dcterms:created>
  <dcterms:modified xsi:type="dcterms:W3CDTF">2021-10-11T21:47:51Z</dcterms:modified>
</cp:coreProperties>
</file>