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weribee zoo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poler bear    </w:t>
      </w:r>
      <w:r>
        <w:t xml:space="preserve">   ice bear    </w:t>
      </w:r>
      <w:r>
        <w:t xml:space="preserve">   grizzly    </w:t>
      </w:r>
      <w:r>
        <w:t xml:space="preserve">   panda    </w:t>
      </w:r>
      <w:r>
        <w:t xml:space="preserve">   parrot    </w:t>
      </w:r>
      <w:r>
        <w:t xml:space="preserve">   butterfly    </w:t>
      </w:r>
      <w:r>
        <w:t xml:space="preserve">   monkey    </w:t>
      </w:r>
      <w:r>
        <w:t xml:space="preserve">   hippo    </w:t>
      </w:r>
      <w:r>
        <w:t xml:space="preserve">   tiger    </w:t>
      </w:r>
      <w:r>
        <w:t xml:space="preserve">   lion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weribee zoo</dc:title>
  <dcterms:created xsi:type="dcterms:W3CDTF">2021-10-11T21:47:00Z</dcterms:created>
  <dcterms:modified xsi:type="dcterms:W3CDTF">2021-10-11T21:47:00Z</dcterms:modified>
</cp:coreProperties>
</file>