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werksonderhoud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handdruk    </w:t>
      </w:r>
      <w:r>
        <w:t xml:space="preserve">   datum    </w:t>
      </w:r>
      <w:r>
        <w:t xml:space="preserve">   selfvertroue    </w:t>
      </w:r>
      <w:r>
        <w:t xml:space="preserve">   positief    </w:t>
      </w:r>
      <w:r>
        <w:t xml:space="preserve">   kwalifikasie    </w:t>
      </w:r>
      <w:r>
        <w:t xml:space="preserve">   vaardigheid    </w:t>
      </w:r>
      <w:r>
        <w:t xml:space="preserve">   voorbereiding    </w:t>
      </w:r>
      <w:r>
        <w:t xml:space="preserve">   houding    </w:t>
      </w:r>
      <w:r>
        <w:t xml:space="preserve">   lyftaal    </w:t>
      </w:r>
      <w:r>
        <w:t xml:space="preserve">   voorkoms    </w:t>
      </w:r>
      <w:r>
        <w:t xml:space="preserve">   werkgewer    </w:t>
      </w:r>
      <w:r>
        <w:t xml:space="preserve">   onderhoud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werksonderhoud</dc:title>
  <dcterms:created xsi:type="dcterms:W3CDTF">2021-10-11T21:47:35Z</dcterms:created>
  <dcterms:modified xsi:type="dcterms:W3CDTF">2021-10-11T21:47:35Z</dcterms:modified>
</cp:coreProperties>
</file>