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werkwoorde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boekskryf    </w:t>
      </w:r>
      <w:r>
        <w:t xml:space="preserve">   eet    </w:t>
      </w:r>
      <w:r>
        <w:t xml:space="preserve">   hardloop    </w:t>
      </w:r>
      <w:r>
        <w:t xml:space="preserve">   huiswerk    </w:t>
      </w:r>
      <w:r>
        <w:t xml:space="preserve">   leer    </w:t>
      </w:r>
      <w:r>
        <w:t xml:space="preserve">   lees    </w:t>
      </w:r>
      <w:r>
        <w:t xml:space="preserve">   skop    </w:t>
      </w:r>
      <w:r>
        <w:t xml:space="preserve">   skryf    </w:t>
      </w:r>
      <w:r>
        <w:t xml:space="preserve">   soek    </w:t>
      </w:r>
      <w:r>
        <w:t xml:space="preserve">   speel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 </dc:title>
  <dcterms:created xsi:type="dcterms:W3CDTF">2021-10-11T21:47:53Z</dcterms:created>
  <dcterms:modified xsi:type="dcterms:W3CDTF">2021-10-11T21:47:53Z</dcterms:modified>
</cp:coreProperties>
</file>