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wesiiyag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shiishiip    </w:t>
      </w:r>
      <w:r>
        <w:t xml:space="preserve">   agak    </w:t>
      </w:r>
      <w:r>
        <w:t xml:space="preserve">   nimkiibizhiki    </w:t>
      </w:r>
      <w:r>
        <w:t xml:space="preserve">   giigoonh    </w:t>
      </w:r>
      <w:r>
        <w:t xml:space="preserve">   amik    </w:t>
      </w:r>
      <w:r>
        <w:t xml:space="preserve">   mooz    </w:t>
      </w:r>
      <w:r>
        <w:t xml:space="preserve">   makwa    </w:t>
      </w:r>
      <w:r>
        <w:t xml:space="preserve">   gookookoo    </w:t>
      </w:r>
      <w:r>
        <w:t xml:space="preserve">   waawaashgesh    </w:t>
      </w:r>
      <w:r>
        <w:t xml:space="preserve">   gaag    </w:t>
      </w:r>
      <w:r>
        <w:t xml:space="preserve">   ezban    </w:t>
      </w:r>
      <w:r>
        <w:t xml:space="preserve">   maang    </w:t>
      </w:r>
      <w:r>
        <w:t xml:space="preserve">   migizi    </w:t>
      </w:r>
      <w:r>
        <w:t xml:space="preserve">   mayiingan    </w:t>
      </w:r>
      <w:r>
        <w:t xml:space="preserve">   gayaashk    </w:t>
      </w:r>
      <w:r>
        <w:t xml:space="preserve">   waagosh    </w:t>
      </w:r>
      <w:r>
        <w:t xml:space="preserve">   aandeg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wesiiyag</dc:title>
  <dcterms:created xsi:type="dcterms:W3CDTF">2021-10-12T21:01:33Z</dcterms:created>
  <dcterms:modified xsi:type="dcterms:W3CDTF">2021-10-12T21:01:33Z</dcterms:modified>
</cp:coreProperties>
</file>