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west-end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annie    </w:t>
      </w:r>
      <w:r>
        <w:t xml:space="preserve">   anastasia    </w:t>
      </w:r>
      <w:r>
        <w:t xml:space="preserve">   beatlejuice    </w:t>
      </w:r>
      <w:r>
        <w:t xml:space="preserve">   billyelliott    </w:t>
      </w:r>
      <w:r>
        <w:t xml:space="preserve">   lesmiserable    </w:t>
      </w:r>
      <w:r>
        <w:t xml:space="preserve">   thriller    </w:t>
      </w:r>
      <w:r>
        <w:t xml:space="preserve">   hamilton    </w:t>
      </w:r>
      <w:r>
        <w:t xml:space="preserve">   defygravity    </w:t>
      </w:r>
      <w:r>
        <w:t xml:space="preserve">   sorrynotsorry    </w:t>
      </w:r>
      <w:r>
        <w:t xml:space="preserve">   six    </w:t>
      </w:r>
      <w:r>
        <w:t xml:space="preserve">   phantom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west-end word search</dc:title>
  <dcterms:created xsi:type="dcterms:W3CDTF">2021-10-11T21:48:38Z</dcterms:created>
  <dcterms:modified xsi:type="dcterms:W3CDTF">2021-10-11T21:48:38Z</dcterms:modified>
</cp:coreProperties>
</file>