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civ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Judaism major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Islam main day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 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founded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Judaism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Judaism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Judaism number of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Islam major rituals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Judaism view on other religions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Judaism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Islam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Islam name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Judaism main day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Islam number of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Judaism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Judaism acceptance of jesus resurrection and second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Judaism sacred 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Judaism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 founded for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civ</dc:title>
  <dcterms:created xsi:type="dcterms:W3CDTF">2021-10-11T21:48:36Z</dcterms:created>
  <dcterms:modified xsi:type="dcterms:W3CDTF">2021-10-11T21:48:36Z</dcterms:modified>
</cp:coreProperties>
</file>