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amber    </w:t>
      </w:r>
      <w:r>
        <w:t xml:space="preserve">   bombs    </w:t>
      </w:r>
      <w:r>
        <w:t xml:space="preserve">   crow    </w:t>
      </w:r>
      <w:r>
        <w:t xml:space="preserve">   funeral    </w:t>
      </w:r>
      <w:r>
        <w:t xml:space="preserve">   gambling    </w:t>
      </w:r>
      <w:r>
        <w:t xml:space="preserve">   game    </w:t>
      </w:r>
      <w:r>
        <w:t xml:space="preserve">   heirs    </w:t>
      </w:r>
      <w:r>
        <w:t xml:space="preserve">   judge    </w:t>
      </w:r>
      <w:r>
        <w:t xml:space="preserve">   killer    </w:t>
      </w:r>
      <w:r>
        <w:t xml:space="preserve">   money    </w:t>
      </w:r>
      <w:r>
        <w:t xml:space="preserve">   murder    </w:t>
      </w:r>
      <w:r>
        <w:t xml:space="preserve">   murderer    </w:t>
      </w:r>
      <w:r>
        <w:t xml:space="preserve">   mysteries    </w:t>
      </w:r>
      <w:r>
        <w:t xml:space="preserve">   onethousanddollars    </w:t>
      </w:r>
      <w:r>
        <w:t xml:space="preserve">   samwesting    </w:t>
      </w:r>
      <w:r>
        <w:t xml:space="preserve">   westing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</dc:title>
  <dcterms:created xsi:type="dcterms:W3CDTF">2021-10-11T21:48:20Z</dcterms:created>
  <dcterms:modified xsi:type="dcterms:W3CDTF">2021-10-11T21:48:20Z</dcterms:modified>
</cp:coreProperties>
</file>