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westing game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or original never fake or copied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want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twist or bend something into a different shape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 on true facts not feelings or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horror or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or private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motioned someone with your hands to go towards you or somewhere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behaving or appearing to hide true feelings or emotions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 controlled and painful tightening of a muscle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dead body of a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pays another person to use their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foolish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vocab crossword </dc:title>
  <dcterms:created xsi:type="dcterms:W3CDTF">2021-10-11T21:48:23Z</dcterms:created>
  <dcterms:modified xsi:type="dcterms:W3CDTF">2021-10-11T21:48:23Z</dcterms:modified>
</cp:coreProperties>
</file>