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sacagawea    </w:t>
      </w:r>
      <w:r>
        <w:t xml:space="preserve">   Lewis    </w:t>
      </w:r>
      <w:r>
        <w:t xml:space="preserve">   packages    </w:t>
      </w:r>
      <w:r>
        <w:t xml:space="preserve">   sacramento    </w:t>
      </w:r>
      <w:r>
        <w:t xml:space="preserve">   news paper    </w:t>
      </w:r>
      <w:r>
        <w:t xml:space="preserve">   sierra navada    </w:t>
      </w:r>
      <w:r>
        <w:t xml:space="preserve">   ST. joseph    </w:t>
      </w:r>
      <w:r>
        <w:t xml:space="preserve">   mail    </w:t>
      </w:r>
      <w:r>
        <w:t xml:space="preserve">   rocky mountains    </w:t>
      </w:r>
      <w:r>
        <w:t xml:space="preserve">   pony express    </w:t>
      </w:r>
      <w:r>
        <w:t xml:space="preserve">   great plains    </w:t>
      </w:r>
      <w:r>
        <w:t xml:space="preserve">  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2021-10-11T21:48:38Z</dcterms:created>
  <dcterms:modified xsi:type="dcterms:W3CDTF">2021-10-11T21:48:38Z</dcterms:modified>
</cp:coreProperties>
</file>