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towns population grows very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government sets aside a piece of land for native Americans to live on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on a train and you go across the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live on the edge of a settled area where do you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country is spreading out what is it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extracting coal from the earth what are you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you called if you are the first group to enter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settlers land or home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somebody is judging someone they have  never  met before is being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there is no 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2021-10-11T21:47:36Z</dcterms:created>
  <dcterms:modified xsi:type="dcterms:W3CDTF">2021-10-11T21:47:36Z</dcterms:modified>
</cp:coreProperties>
</file>