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westward expansion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Georgians bribing companies during yazoo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original residents of the American southeast, particularly Georgia, Alabama, Florida, and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the 5 capitals of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forcing Indians to migrate from Georgia to Oklahoma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federal toll highway passing through the Cherokee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American soldier and statesman who served as the seventh President of the United States from 1829 to 1837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United States sectional political crisis in 1832–1837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Eli Whitney made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negotiated the Treaty of Indian Springs that sold almost all Creek land in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orphans and widows could participate, selling land owned by Indians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longest-serving Chief Justice and the fourth longest-serving justice in U.S. Supreme Court history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of Indians forced out by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200 acres of land, plus 50 acres per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gold was found on native land and the population of Georgia grew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Four companies would buy the land from Georgia, then resell it to investors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what Atlanta used to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first public college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son of a Cherokee mother and a Scottish father.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regional war between opposing Creek factions, European empires, and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transportation easier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 </dc:title>
  <dcterms:created xsi:type="dcterms:W3CDTF">2021-10-11T21:48:19Z</dcterms:created>
  <dcterms:modified xsi:type="dcterms:W3CDTF">2021-10-11T21:48:19Z</dcterms:modified>
</cp:coreProperties>
</file>