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wetlands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bacteria    </w:t>
      </w:r>
      <w:r>
        <w:t xml:space="preserve">   bog    </w:t>
      </w:r>
      <w:r>
        <w:t xml:space="preserve">   butterflies    </w:t>
      </w:r>
      <w:r>
        <w:t xml:space="preserve">   cattail    </w:t>
      </w:r>
      <w:r>
        <w:t xml:space="preserve">   damselflies    </w:t>
      </w:r>
      <w:r>
        <w:t xml:space="preserve">   dragonflies    </w:t>
      </w:r>
      <w:r>
        <w:t xml:space="preserve">   duck    </w:t>
      </w:r>
      <w:r>
        <w:t xml:space="preserve">   fish    </w:t>
      </w:r>
      <w:r>
        <w:t xml:space="preserve">   frog    </w:t>
      </w:r>
      <w:r>
        <w:t xml:space="preserve">   geese    </w:t>
      </w:r>
      <w:r>
        <w:t xml:space="preserve">   habitat    </w:t>
      </w:r>
      <w:r>
        <w:t xml:space="preserve">   heron    </w:t>
      </w:r>
      <w:r>
        <w:t xml:space="preserve">   marsh    </w:t>
      </w:r>
      <w:r>
        <w:t xml:space="preserve">   mud    </w:t>
      </w:r>
      <w:r>
        <w:t xml:space="preserve">   muskrat    </w:t>
      </w:r>
      <w:r>
        <w:t xml:space="preserve">   raccoon    </w:t>
      </w:r>
      <w:r>
        <w:t xml:space="preserve">   sediment    </w:t>
      </w:r>
      <w:r>
        <w:t xml:space="preserve">   snake    </w:t>
      </w:r>
      <w:r>
        <w:t xml:space="preserve">   swamp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wetlands</dc:title>
  <dcterms:created xsi:type="dcterms:W3CDTF">2021-10-11T21:48:52Z</dcterms:created>
  <dcterms:modified xsi:type="dcterms:W3CDTF">2021-10-11T21:48:52Z</dcterms:modified>
</cp:coreProperties>
</file>