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wettelijke kaders (strafrecht)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iets stelen is?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 je ergens een grote kans op hebt.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verzet tegen bestaande maatschappelijke, politieke of religieuze structuren noem 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bij ........ gaat het over iemand geen hulp bieden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 je iets beschadigt, onbruikbaar maakt of wegmaakt dan wordt je gestraft voor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hoe noem je het 3de boek van het wetboek van strafrecht?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 iemand eerst is toegelaten en vervolgens het pand weer moet verlaten en er moet gevorderd worden door een bevoegde ambtenaar.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een schuur, een kantoor, een kerk, en café zijn voorbeelden van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kraan is ........... open gedraaid waardoor er een overstroming kwam.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bij ............. gaat het om wederrechtelijk en opzettelijk toebrengen van zwaar lichamelijk letsel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iemand die zich zonder toestemming van de rechthebbende op duidelijk begrensde private grond bevindt of daar vee laat lopen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.......lijkt veel op diefstal en wordt daar ook vaak mee verward.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het plegen van een strafbaar feit om jezelf of een ander te beschermen tegen een onmiddellijke bedreiging noem 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 is een begin gemaakt met de uitvoering van een misdrijf, maar de uitvoering is mislukt.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wettelijke kaders (strafrecht)</dc:title>
  <dcterms:created xsi:type="dcterms:W3CDTF">2021-10-11T21:48:46Z</dcterms:created>
  <dcterms:modified xsi:type="dcterms:W3CDTF">2021-10-11T21:48:46Z</dcterms:modified>
</cp:coreProperties>
</file>