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wg3 vocab!!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precipitation,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term situation that determines if it is hot, cold,dry ,humid,etc.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weather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water vapor is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ecological community type(such as tropical rain forest,dessert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little precipitation causing the air to be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of a climates temperature such as wind, rain, humidity,pressure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large,long,high sea wave caused by earthquakes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snow, sleet etc.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climate characterized colder than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amount of water submerging usually in a  dry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destructive fire that spreads quickly over woodland or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term situation that is hard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hot air rises and cold air drops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wg3 vocab!!</dc:title>
  <dcterms:created xsi:type="dcterms:W3CDTF">2021-10-11T21:48:46Z</dcterms:created>
  <dcterms:modified xsi:type="dcterms:W3CDTF">2021-10-11T21:48:46Z</dcterms:modified>
</cp:coreProperties>
</file>