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"wh" word scramble</w:t>
      </w:r>
    </w:p>
    <w:p>
      <w:pPr>
        <w:pStyle w:val="Questions"/>
      </w:pPr>
      <w:r>
        <w:t xml:space="preserve">1. whta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wneh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yhw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pwhi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ihchw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wtihe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etvwehra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rehehwt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hreew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iehpswr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hvehiewcr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what    </w:t>
      </w:r>
      <w:r>
        <w:t xml:space="preserve">   when    </w:t>
      </w:r>
      <w:r>
        <w:t xml:space="preserve">   why    </w:t>
      </w:r>
      <w:r>
        <w:t xml:space="preserve">   whip    </w:t>
      </w:r>
      <w:r>
        <w:t xml:space="preserve">   which    </w:t>
      </w:r>
      <w:r>
        <w:t xml:space="preserve">   white    </w:t>
      </w:r>
      <w:r>
        <w:t xml:space="preserve">   whatever    </w:t>
      </w:r>
      <w:r>
        <w:t xml:space="preserve">   whether    </w:t>
      </w:r>
      <w:r>
        <w:t xml:space="preserve">   where    </w:t>
      </w:r>
      <w:r>
        <w:t xml:space="preserve">   whisper    </w:t>
      </w:r>
      <w:r>
        <w:t xml:space="preserve">   whichever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"wh" word scramble</dc:title>
  <dcterms:created xsi:type="dcterms:W3CDTF">2021-10-10T23:53:44Z</dcterms:created>
  <dcterms:modified xsi:type="dcterms:W3CDTF">2021-10-10T23:53:44Z</dcterms:modified>
</cp:coreProperties>
</file>