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wheel    </w:t>
      </w:r>
      <w:r>
        <w:t xml:space="preserve">   white    </w:t>
      </w:r>
      <w:r>
        <w:t xml:space="preserve">   while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which    </w:t>
      </w:r>
      <w:r>
        <w:t xml:space="preserve">   who    </w:t>
      </w:r>
      <w:r>
        <w:t xml:space="preserve">   whole    </w:t>
      </w:r>
      <w:r>
        <w:t xml:space="preserve">   whose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2021-10-11T21:49:42Z</dcterms:created>
  <dcterms:modified xsi:type="dcterms:W3CDTF">2021-10-11T21:49:42Z</dcterms:modified>
</cp:coreProperties>
</file>