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 -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car has 4 of these. They are circle shaped and black.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question word asking for a reason.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of clean paper.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round and round at a high speed.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use this to mix ingredients and beat lumps out of cake batter.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Question word for a person.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this product to make flour, bread pasta and other starch products.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smell something, you catch a ...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big animal that lives in the sea.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unusual change of mind.</w:t>
            </w:r>
          </w:p>
        </w:tc>
      </w:tr>
    </w:tbl>
    <w:p>
      <w:pPr>
        <w:pStyle w:val="WordBankSmall"/>
      </w:pPr>
      <w:r>
        <w:t xml:space="preserve">   wheat    </w:t>
      </w:r>
      <w:r>
        <w:t xml:space="preserve">   wheel    </w:t>
      </w:r>
      <w:r>
        <w:t xml:space="preserve">   whiff    </w:t>
      </w:r>
      <w:r>
        <w:t xml:space="preserve">   whim    </w:t>
      </w:r>
      <w:r>
        <w:t xml:space="preserve">   who    </w:t>
      </w:r>
      <w:r>
        <w:t xml:space="preserve">   why    </w:t>
      </w:r>
      <w:r>
        <w:t xml:space="preserve">   white    </w:t>
      </w:r>
      <w:r>
        <w:t xml:space="preserve">   whisk    </w:t>
      </w:r>
      <w:r>
        <w:t xml:space="preserve">   whirl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 - words</dc:title>
  <dcterms:created xsi:type="dcterms:W3CDTF">2021-10-11T21:49:21Z</dcterms:created>
  <dcterms:modified xsi:type="dcterms:W3CDTF">2021-10-11T21:49:21Z</dcterms:modified>
</cp:coreProperties>
</file>