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wordsearch for clever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whisper    </w:t>
      </w:r>
      <w:r>
        <w:t xml:space="preserve">   where    </w:t>
      </w:r>
      <w:r>
        <w:t xml:space="preserve">   wheel    </w:t>
      </w:r>
      <w:r>
        <w:t xml:space="preserve">   why    </w:t>
      </w:r>
      <w:r>
        <w:t xml:space="preserve">   whip    </w:t>
      </w:r>
      <w:r>
        <w:t xml:space="preserve">   white    </w:t>
      </w:r>
      <w:r>
        <w:t xml:space="preserve">   whistle    </w:t>
      </w:r>
      <w:r>
        <w:t xml:space="preserve">   whack    </w:t>
      </w:r>
      <w:r>
        <w:t xml:space="preserve">   what    </w:t>
      </w:r>
      <w:r>
        <w:t xml:space="preserve">   which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wordsearch for clever kids</dc:title>
  <dcterms:created xsi:type="dcterms:W3CDTF">2021-10-11T21:49:44Z</dcterms:created>
  <dcterms:modified xsi:type="dcterms:W3CDTF">2021-10-11T21:49:44Z</dcterms:modified>
</cp:coreProperties>
</file>