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whakairo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poutokomanawa    </w:t>
      </w:r>
      <w:r>
        <w:t xml:space="preserve">   kowhaiwhai    </w:t>
      </w:r>
      <w:r>
        <w:t xml:space="preserve">   tukutuku    </w:t>
      </w:r>
      <w:r>
        <w:t xml:space="preserve">   tekoteko    </w:t>
      </w:r>
      <w:r>
        <w:t xml:space="preserve">   poupou    </w:t>
      </w:r>
      <w:r>
        <w:t xml:space="preserve">   maihi    </w:t>
      </w:r>
      <w:r>
        <w:t xml:space="preserve">   marae    </w:t>
      </w:r>
      <w:r>
        <w:t xml:space="preserve">   wheku    </w:t>
      </w:r>
      <w:r>
        <w:t xml:space="preserve">   kauri    </w:t>
      </w:r>
      <w:r>
        <w:t xml:space="preserve">   rimu    </w:t>
      </w:r>
      <w:r>
        <w:t xml:space="preserve">   mana    </w:t>
      </w:r>
      <w:r>
        <w:t xml:space="preserve">   karakia    </w:t>
      </w:r>
      <w:r>
        <w:t xml:space="preserve">   whao    </w:t>
      </w:r>
      <w:r>
        <w:t xml:space="preserve">   totara    </w:t>
      </w:r>
      <w:r>
        <w:t xml:space="preserve">   rakau    </w:t>
      </w:r>
      <w:r>
        <w:t xml:space="preserve">   tangaroa    </w:t>
      </w:r>
      <w:r>
        <w:t xml:space="preserve">   ruatepupuke    </w:t>
      </w:r>
      <w:r>
        <w:t xml:space="preserve">   whakairo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whakairo</dc:title>
  <dcterms:created xsi:type="dcterms:W3CDTF">2021-10-11T21:49:35Z</dcterms:created>
  <dcterms:modified xsi:type="dcterms:W3CDTF">2021-10-11T21:49:35Z</dcterms:modified>
</cp:coreProperties>
</file>