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swim    </w:t>
      </w:r>
      <w:r>
        <w:t xml:space="preserve">   humpback    </w:t>
      </w:r>
      <w:r>
        <w:t xml:space="preserve">   nature    </w:t>
      </w:r>
      <w:r>
        <w:t xml:space="preserve">   geneticist    </w:t>
      </w:r>
      <w:r>
        <w:t xml:space="preserve">   species    </w:t>
      </w:r>
      <w:r>
        <w:t xml:space="preserve">   killer whale    </w:t>
      </w:r>
      <w:r>
        <w:t xml:space="preserve">   baleen    </w:t>
      </w:r>
      <w:r>
        <w:t xml:space="preserve">   food chain    </w:t>
      </w:r>
      <w:r>
        <w:t xml:space="preserve">   krill    </w:t>
      </w:r>
      <w:r>
        <w:t xml:space="preserve">   global warming    </w:t>
      </w:r>
      <w:r>
        <w:t xml:space="preserve">   whale    </w:t>
      </w:r>
      <w:r>
        <w:t xml:space="preserve">   conservation    </w:t>
      </w:r>
      <w:r>
        <w:t xml:space="preserve">   extinct    </w:t>
      </w:r>
      <w:r>
        <w:t xml:space="preserve">   ocean    </w:t>
      </w:r>
      <w:r>
        <w:t xml:space="preserve">   blue whales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whales </dc:title>
  <dcterms:created xsi:type="dcterms:W3CDTF">2021-10-11T21:48:28Z</dcterms:created>
  <dcterms:modified xsi:type="dcterms:W3CDTF">2021-10-11T21:48:28Z</dcterms:modified>
</cp:coreProperties>
</file>