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whaleship essex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blubber    </w:t>
      </w:r>
      <w:r>
        <w:t xml:space="preserve">   spemwhale    </w:t>
      </w:r>
      <w:r>
        <w:t xml:space="preserve">   captain    </w:t>
      </w:r>
      <w:r>
        <w:t xml:space="preserve">   coffin    </w:t>
      </w:r>
      <w:r>
        <w:t xml:space="preserve">   tomas    </w:t>
      </w:r>
      <w:r>
        <w:t xml:space="preserve">   spade    </w:t>
      </w:r>
      <w:r>
        <w:t xml:space="preserve">   boat    </w:t>
      </w:r>
      <w:r>
        <w:t xml:space="preserve">   oar    </w:t>
      </w:r>
      <w:r>
        <w:t xml:space="preserve">   mobydick    </w:t>
      </w:r>
      <w:r>
        <w:t xml:space="preserve">   Essex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whaleship essex</dc:title>
  <dcterms:created xsi:type="dcterms:W3CDTF">2021-10-11T21:48:25Z</dcterms:created>
  <dcterms:modified xsi:type="dcterms:W3CDTF">2021-10-11T21:48:25Z</dcterms:modified>
</cp:coreProperties>
</file>