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whanau word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placement not legally recognised in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maori can decide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guardianship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maori customs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side by 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interwoven, togetherness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integrity, upstanding citizen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hierarchy, weaver of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land you come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tree,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wrong doing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sacred, important tradition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whanau word cross</dc:title>
  <dcterms:created xsi:type="dcterms:W3CDTF">2021-10-11T21:48:50Z</dcterms:created>
  <dcterms:modified xsi:type="dcterms:W3CDTF">2021-10-11T21:48:50Z</dcterms:modified>
</cp:coreProperties>
</file>