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see &amp; child labor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unpaid    </w:t>
      </w:r>
      <w:r>
        <w:t xml:space="preserve">   statistics    </w:t>
      </w:r>
      <w:r>
        <w:t xml:space="preserve">   laborers    </w:t>
      </w:r>
      <w:r>
        <w:t xml:space="preserve">   infographic    </w:t>
      </w:r>
      <w:r>
        <w:t xml:space="preserve">   globally    </w:t>
      </w:r>
      <w:r>
        <w:t xml:space="preserve">   employment    </w:t>
      </w:r>
      <w:r>
        <w:t xml:space="preserve">   childlabor    </w:t>
      </w:r>
      <w:r>
        <w:t xml:space="preserve">   safety    </w:t>
      </w:r>
      <w:r>
        <w:t xml:space="preserve">   injustice    </w:t>
      </w:r>
      <w:r>
        <w:t xml:space="preserve">   privileged    </w:t>
      </w:r>
      <w:r>
        <w:t xml:space="preserve">   equalopportunity    </w:t>
      </w:r>
      <w:r>
        <w:t xml:space="preserve">   imperative    </w:t>
      </w:r>
      <w:r>
        <w:t xml:space="preserve">   deserve    </w:t>
      </w:r>
      <w:r>
        <w:t xml:space="preserve">   brave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see &amp; child labor unit</dc:title>
  <dcterms:created xsi:type="dcterms:W3CDTF">2021-10-11T21:50:21Z</dcterms:created>
  <dcterms:modified xsi:type="dcterms:W3CDTF">2021-10-11T21:50:21Z</dcterms:modified>
</cp:coreProperties>
</file>