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 Christian can expect in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John 1:3, Acts 2:42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1:5, Colossians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5:16, Philippians 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Revelation 1:4-6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Corinthians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Peter 2:15 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2:11, 1 Peter2:5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Jeremiah 29:11, Romans 5:5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Peter 1:8,9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Hebrews 12:6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Peter 1:4-8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Philippians 4:7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119:28, John 16:20,22, 1Peter 1:6,7, Proverbs 14:13, Isaiah 53:4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Timothy 2:15, 1 Peter 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 1:2-4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Christian can expect in 2019</dc:title>
  <dcterms:created xsi:type="dcterms:W3CDTF">2021-10-11T21:49:05Z</dcterms:created>
  <dcterms:modified xsi:type="dcterms:W3CDTF">2021-10-11T21:49:05Z</dcterms:modified>
</cp:coreProperties>
</file>