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causes social change?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are a powerful source of social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use of Automobiles and Buses cause pollution which has a negative impact on our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is a system of ideas that form the basis of economic or political theory and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is responsible for the death of marine flora and fauna not only in the US but all over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change takes place depending on location.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is the act of learning something that we never knew existed.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Placing two things together in different ways to create new things are called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capitalism grow's and flourishes it creates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invention and diffusion of the ______ has played a major role in social change within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discoveries and Innovations are also referred to 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depends on the increase or decrease in the number of people within a specific geographical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is the process of distributing an innovation throughout society.</w:t>
            </w:r>
          </w:p>
        </w:tc>
      </w:tr>
    </w:tbl>
    <w:p>
      <w:pPr>
        <w:pStyle w:val="WordBankMedium"/>
      </w:pPr>
      <w:r>
        <w:t xml:space="preserve">   Population    </w:t>
      </w:r>
      <w:r>
        <w:t xml:space="preserve">   geographical    </w:t>
      </w:r>
      <w:r>
        <w:t xml:space="preserve">   ideology    </w:t>
      </w:r>
      <w:r>
        <w:t xml:space="preserve">   ecological changes    </w:t>
      </w:r>
      <w:r>
        <w:t xml:space="preserve">   discovery    </w:t>
      </w:r>
      <w:r>
        <w:t xml:space="preserve">   automobile    </w:t>
      </w:r>
      <w:r>
        <w:t xml:space="preserve">   inventions    </w:t>
      </w:r>
      <w:r>
        <w:t xml:space="preserve">   oil    </w:t>
      </w:r>
      <w:r>
        <w:t xml:space="preserve">   environment    </w:t>
      </w:r>
      <w:r>
        <w:t xml:space="preserve">   diffusion    </w:t>
      </w:r>
      <w:r>
        <w:t xml:space="preserve">   economic growth    </w:t>
      </w:r>
      <w:r>
        <w:t xml:space="preserve">   innovations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causes social change?</dc:title>
  <dcterms:created xsi:type="dcterms:W3CDTF">2021-10-11T21:49:41Z</dcterms:created>
  <dcterms:modified xsi:type="dcterms:W3CDTF">2021-10-11T21:49:41Z</dcterms:modified>
</cp:coreProperties>
</file>