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colour was the itsy bitsy teeny weeny polka dot bikini by Brian Hyland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the light, of the .......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there'll be bluebirds over what colour cliffs of Dover?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Jack Horner sat in a corner and pulled out  what from his Christmas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Judy Garland sang somewhere over the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found my thrill on ....berry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Tremeloes, what colour is silence?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submarine did the Beatles sing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fruit did the Bells of St Clements say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was the itsy bitsy, teeny weeny polka dot bikini by Brian Hyland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 De Burgh sang about lady in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colour was the itsy bitsy teeny weeny polka dot bikini by Brian Hyland</dc:title>
  <dcterms:created xsi:type="dcterms:W3CDTF">2021-10-11T21:50:26Z</dcterms:created>
  <dcterms:modified xsi:type="dcterms:W3CDTF">2021-10-11T21:50:26Z</dcterms:modified>
</cp:coreProperties>
</file>