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what could you include within your reflective journal?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conclusion    </w:t>
      </w:r>
      <w:r>
        <w:t xml:space="preserve">   observation    </w:t>
      </w:r>
      <w:r>
        <w:t xml:space="preserve">   reflection    </w:t>
      </w:r>
      <w:r>
        <w:t xml:space="preserve">   solution    </w:t>
      </w:r>
      <w:r>
        <w:t xml:space="preserve">   actionplan    </w:t>
      </w:r>
      <w:r>
        <w:t xml:space="preserve">   evaluation    </w:t>
      </w:r>
      <w:r>
        <w:t xml:space="preserve">   learnings    </w:t>
      </w:r>
      <w:r>
        <w:t xml:space="preserve">   wentwell    </w:t>
      </w:r>
      <w:r>
        <w:t xml:space="preserve">   my journey    </w:t>
      </w:r>
      <w:r>
        <w:t xml:space="preserve">   rejected ideas    </w:t>
      </w:r>
      <w:r>
        <w:t xml:space="preserve">   images    </w:t>
      </w:r>
      <w:r>
        <w:t xml:space="preserve">   my ideas    </w:t>
      </w:r>
      <w:r>
        <w:t xml:space="preserve">   checklist    </w:t>
      </w:r>
      <w:r>
        <w:t xml:space="preserve">   evenbetterif    </w:t>
      </w:r>
      <w:r>
        <w:t xml:space="preserve">   analysis    </w:t>
      </w:r>
      <w:r>
        <w:t xml:space="preserve">   blog    </w:t>
      </w:r>
      <w:r>
        <w:t xml:space="preserve">   mindmap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could you include within your reflective journal?</dc:title>
  <dcterms:created xsi:type="dcterms:W3CDTF">2021-10-11T21:50:32Z</dcterms:created>
  <dcterms:modified xsi:type="dcterms:W3CDTF">2021-10-11T21:50:32Z</dcterms:modified>
</cp:coreProperties>
</file>