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do in your free time?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navego    </w:t>
      </w:r>
      <w:r>
        <w:t xml:space="preserve">   veo    </w:t>
      </w:r>
      <w:r>
        <w:t xml:space="preserve">   escucho    </w:t>
      </w:r>
      <w:r>
        <w:t xml:space="preserve">   monto    </w:t>
      </w:r>
      <w:r>
        <w:t xml:space="preserve">   hago    </w:t>
      </w:r>
      <w:r>
        <w:t xml:space="preserve">   salgo    </w:t>
      </w:r>
      <w:r>
        <w:t xml:space="preserve">   voy    </w:t>
      </w:r>
      <w:r>
        <w:t xml:space="preserve">   mi ordenador    </w:t>
      </w:r>
      <w:r>
        <w:t xml:space="preserve">   internet    </w:t>
      </w:r>
      <w:r>
        <w:t xml:space="preserve">   television    </w:t>
      </w:r>
      <w:r>
        <w:t xml:space="preserve">   musica    </w:t>
      </w:r>
      <w:r>
        <w:t xml:space="preserve">   bicicleta    </w:t>
      </w:r>
      <w:r>
        <w:t xml:space="preserve">   deberes    </w:t>
      </w:r>
      <w:r>
        <w:t xml:space="preserve">   mis amigos    </w:t>
      </w:r>
      <w:r>
        <w:t xml:space="preserve">   compras    </w:t>
      </w:r>
      <w:r>
        <w:t xml:space="preserve">   piscina    </w:t>
      </w:r>
      <w:r>
        <w:t xml:space="preserve">  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do in your free time?</dc:title>
  <dcterms:created xsi:type="dcterms:W3CDTF">2021-10-11T21:50:43Z</dcterms:created>
  <dcterms:modified xsi:type="dcterms:W3CDTF">2021-10-11T21:50:43Z</dcterms:modified>
</cp:coreProperties>
</file>