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need for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boxtops    </w:t>
      </w:r>
      <w:r>
        <w:t xml:space="preserve">   chairs    </w:t>
      </w:r>
      <w:r>
        <w:t xml:space="preserve">   desk    </w:t>
      </w:r>
      <w:r>
        <w:t xml:space="preserve">   clean    </w:t>
      </w:r>
      <w:r>
        <w:t xml:space="preserve">   hand    </w:t>
      </w:r>
      <w:r>
        <w:t xml:space="preserve">   sopa    </w:t>
      </w:r>
      <w:r>
        <w:t xml:space="preserve">   class    </w:t>
      </w:r>
      <w:r>
        <w:t xml:space="preserve">   techer    </w:t>
      </w:r>
      <w:r>
        <w:t xml:space="preserve">   Mr    </w:t>
      </w:r>
      <w:r>
        <w:t xml:space="preserve">   Ms    </w:t>
      </w:r>
      <w:r>
        <w:t xml:space="preserve">   play time    </w:t>
      </w:r>
      <w:r>
        <w:t xml:space="preserve">   lap top    </w:t>
      </w:r>
      <w:r>
        <w:t xml:space="preserve">   table    </w:t>
      </w:r>
      <w:r>
        <w:t xml:space="preserve">   people    </w:t>
      </w:r>
      <w:r>
        <w:t xml:space="preserve">   new    </w:t>
      </w:r>
      <w:r>
        <w:t xml:space="preserve">   marker    </w:t>
      </w:r>
      <w:r>
        <w:t xml:space="preserve">   bord    </w:t>
      </w:r>
      <w:r>
        <w:t xml:space="preserve">   pencili    </w:t>
      </w:r>
      <w:r>
        <w:t xml:space="preserve">   pen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need for school</dc:title>
  <dcterms:created xsi:type="dcterms:W3CDTF">2021-10-11T21:50:06Z</dcterms:created>
  <dcterms:modified xsi:type="dcterms:W3CDTF">2021-10-11T21:50:06Z</dcterms:modified>
</cp:coreProperties>
</file>