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do zayondreb have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jogger outfit    </w:t>
      </w:r>
      <w:r>
        <w:t xml:space="preserve">   cameron    </w:t>
      </w:r>
      <w:r>
        <w:t xml:space="preserve">   jackson    </w:t>
      </w:r>
      <w:r>
        <w:t xml:space="preserve">   billy    </w:t>
      </w:r>
      <w:r>
        <w:t xml:space="preserve">   jared    </w:t>
      </w:r>
      <w:r>
        <w:t xml:space="preserve">   joseph    </w:t>
      </w:r>
      <w:r>
        <w:t xml:space="preserve">   cool friends    </w:t>
      </w:r>
      <w:r>
        <w:t xml:space="preserve">   suv cadillac    </w:t>
      </w:r>
      <w:r>
        <w:t xml:space="preserve">   mansion    </w:t>
      </w:r>
      <w:r>
        <w:t xml:space="preserve">   cool snapback    </w:t>
      </w:r>
      <w:r>
        <w:t xml:space="preserve">   lambo    </w:t>
      </w:r>
      <w:r>
        <w:t xml:space="preserve">   money    </w:t>
      </w:r>
      <w:r>
        <w:t xml:space="preserve">   bape outfit    </w:t>
      </w:r>
      <w:r>
        <w:t xml:space="preserve">   jordans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zayondreb have</dc:title>
  <dcterms:created xsi:type="dcterms:W3CDTF">2021-10-11T21:50:08Z</dcterms:created>
  <dcterms:modified xsi:type="dcterms:W3CDTF">2021-10-11T21:50:08Z</dcterms:modified>
</cp:coreProperties>
</file>