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does smoking cause?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infertile    </w:t>
      </w:r>
      <w:r>
        <w:t xml:space="preserve">   impotence    </w:t>
      </w:r>
      <w:r>
        <w:t xml:space="preserve">   Asthma    </w:t>
      </w:r>
      <w:r>
        <w:t xml:space="preserve">   RTI    </w:t>
      </w:r>
      <w:r>
        <w:t xml:space="preserve">   bronchitis    </w:t>
      </w:r>
      <w:r>
        <w:t xml:space="preserve">   vaping    </w:t>
      </w:r>
      <w:r>
        <w:t xml:space="preserve">   heartattack    </w:t>
      </w:r>
      <w:r>
        <w:t xml:space="preserve">   rottenteeth    </w:t>
      </w:r>
      <w:r>
        <w:t xml:space="preserve">   smells    </w:t>
      </w:r>
      <w:r>
        <w:t xml:space="preserve">   mouthcancer    </w:t>
      </w:r>
      <w:r>
        <w:t xml:space="preserve">   throatcancer    </w:t>
      </w:r>
      <w:r>
        <w:t xml:space="preserve">   death    </w:t>
      </w:r>
      <w:r>
        <w:t xml:space="preserve">   COPD    </w:t>
      </w:r>
      <w:r>
        <w:t xml:space="preserve">   pneumonia    </w:t>
      </w:r>
      <w:r>
        <w:t xml:space="preserve">   disability    </w:t>
      </w:r>
      <w:r>
        <w:t xml:space="preserve">   blindness    </w:t>
      </w:r>
      <w:r>
        <w:t xml:space="preserve">   stroke    </w:t>
      </w:r>
      <w:r>
        <w:t xml:space="preserve">   lungcancer    </w:t>
      </w:r>
      <w:r>
        <w:t xml:space="preserve">   nicotine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smoking cause?</dc:title>
  <dcterms:created xsi:type="dcterms:W3CDTF">2021-10-11T21:50:36Z</dcterms:created>
  <dcterms:modified xsi:type="dcterms:W3CDTF">2021-10-11T21:50:36Z</dcterms:modified>
</cp:coreProperties>
</file>