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"what is culture"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approval for following a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 to the values, norms, and goals that a group considers 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such as jewelry, art, buildings, weapons,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Disorientation that people experience when they come in contact with a fundamentally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language, beliefs, values, norms, behaviors, and even material objets that are passed down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groups way of thinking and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Reflects disapproval for breaking a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ones body to communicate with others, are shorthand ways to convey messages without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tendency to use our own group ways of doing things as a yardstick for judging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refer to odds with the dominate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norms and values that people actually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ideas of what is desirable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 those expectations that develop out of a group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norm so strongly ingrained that even the thought of its violation is greeted with revulsion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 is culture"</dc:title>
  <dcterms:created xsi:type="dcterms:W3CDTF">2021-10-10T23:52:32Z</dcterms:created>
  <dcterms:modified xsi:type="dcterms:W3CDTF">2021-10-10T23:52:32Z</dcterms:modified>
</cp:coreProperties>
</file>