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is... in spanish.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sandwich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pancakes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burgers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bagel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is... in spanish.</dc:title>
  <dcterms:created xsi:type="dcterms:W3CDTF">2021-10-11T21:50:59Z</dcterms:created>
  <dcterms:modified xsi:type="dcterms:W3CDTF">2021-10-11T21:50:59Z</dcterms:modified>
</cp:coreProperties>
</file>