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in the sea?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starfish    </w:t>
      </w:r>
      <w:r>
        <w:t xml:space="preserve">   jellyfish    </w:t>
      </w:r>
      <w:r>
        <w:t xml:space="preserve">   swordfish    </w:t>
      </w:r>
      <w:r>
        <w:t xml:space="preserve">   octopus    </w:t>
      </w:r>
      <w:r>
        <w:t xml:space="preserve">   squid    </w:t>
      </w:r>
      <w:r>
        <w:t xml:space="preserve">   Catfish    </w:t>
      </w:r>
      <w:r>
        <w:t xml:space="preserve">   LoisThomas    </w:t>
      </w:r>
      <w:r>
        <w:t xml:space="preserve">   whale    </w:t>
      </w:r>
      <w:r>
        <w:t xml:space="preserve">   shark    </w:t>
      </w:r>
      <w:r>
        <w:t xml:space="preserve">   eel    </w:t>
      </w:r>
      <w:r>
        <w:t xml:space="preserve">   Hammerhead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in the sea?</dc:title>
  <dcterms:created xsi:type="dcterms:W3CDTF">2021-10-11T21:51:01Z</dcterms:created>
  <dcterms:modified xsi:type="dcterms:W3CDTF">2021-10-11T21:51:01Z</dcterms:modified>
</cp:coreProperties>
</file>