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nursing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documentation    </w:t>
      </w:r>
      <w:r>
        <w:t xml:space="preserve">   physical health    </w:t>
      </w:r>
      <w:r>
        <w:t xml:space="preserve">   hospital    </w:t>
      </w:r>
      <w:r>
        <w:t xml:space="preserve">   community    </w:t>
      </w:r>
      <w:r>
        <w:t xml:space="preserve">   teamwork    </w:t>
      </w:r>
      <w:r>
        <w:t xml:space="preserve">   service user    </w:t>
      </w:r>
      <w:r>
        <w:t xml:space="preserve">   safegaurding    </w:t>
      </w:r>
      <w:r>
        <w:t xml:space="preserve">   infection control    </w:t>
      </w:r>
      <w:r>
        <w:t xml:space="preserve">   nutrition    </w:t>
      </w:r>
      <w:r>
        <w:t xml:space="preserve">   surgical    </w:t>
      </w:r>
      <w:r>
        <w:t xml:space="preserve">   medical    </w:t>
      </w:r>
      <w:r>
        <w:t xml:space="preserve">   Commitment    </w:t>
      </w:r>
      <w:r>
        <w:t xml:space="preserve">   Courage    </w:t>
      </w:r>
      <w:r>
        <w:t xml:space="preserve">   Communication    </w:t>
      </w:r>
      <w:r>
        <w:t xml:space="preserve">   Competence    </w:t>
      </w:r>
      <w:r>
        <w:t xml:space="preserve">   Compassion    </w:t>
      </w:r>
      <w:r>
        <w:t xml:space="preserve">   care    </w:t>
      </w:r>
      <w:r>
        <w:t xml:space="preserve">   disability    </w:t>
      </w:r>
      <w:r>
        <w:t xml:space="preserve">   paediatrics    </w:t>
      </w:r>
      <w:r>
        <w:t xml:space="preserve">   mental health    </w:t>
      </w:r>
      <w:r>
        <w:t xml:space="preserve">   midwifery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nursing ?</dc:title>
  <dcterms:created xsi:type="dcterms:W3CDTF">2021-10-11T21:50:56Z</dcterms:created>
  <dcterms:modified xsi:type="dcterms:W3CDTF">2021-10-11T21:50:56Z</dcterms:modified>
</cp:coreProperties>
</file>