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it means to be catholic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cathholic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they go to thank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reading from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it means to be catholic</dc:title>
  <dcterms:created xsi:type="dcterms:W3CDTF">2021-10-11T21:49:43Z</dcterms:created>
  <dcterms:modified xsi:type="dcterms:W3CDTF">2021-10-11T21:49:43Z</dcterms:modified>
</cp:coreProperties>
</file>