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jamie saw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Fair    </w:t>
      </w:r>
      <w:r>
        <w:t xml:space="preserve">   Bag    </w:t>
      </w:r>
      <w:r>
        <w:t xml:space="preserve">   School    </w:t>
      </w:r>
      <w:r>
        <w:t xml:space="preserve">   Jacket    </w:t>
      </w:r>
      <w:r>
        <w:t xml:space="preserve">   Christmas    </w:t>
      </w:r>
      <w:r>
        <w:t xml:space="preserve">   Car    </w:t>
      </w:r>
      <w:r>
        <w:t xml:space="preserve">   Van    </w:t>
      </w:r>
      <w:r>
        <w:t xml:space="preserve">   Prize    </w:t>
      </w:r>
      <w:r>
        <w:t xml:space="preserve">   Jamie    </w:t>
      </w:r>
      <w:r>
        <w:t xml:space="preserve">   Trailer    </w:t>
      </w:r>
      <w:r>
        <w:t xml:space="preserve">   Fly    </w:t>
      </w:r>
      <w:r>
        <w:t xml:space="preserve">   Magic    </w:t>
      </w:r>
      <w:r>
        <w:t xml:space="preserve">   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jamie saw</dc:title>
  <dcterms:created xsi:type="dcterms:W3CDTF">2021-10-11T21:50:13Z</dcterms:created>
  <dcterms:modified xsi:type="dcterms:W3CDTF">2021-10-11T21:50:13Z</dcterms:modified>
</cp:coreProperties>
</file>