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killed the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was the asteroid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helped kill the 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asteroid hit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dinosaurs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animals survived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asteroid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when the asteroid first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age did the dinosaurs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dinosaurs died first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rained from the when the asteroid hit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was the asteroid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dinosaur died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asteroid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dinosaurs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natural disaster happened when the asteroid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asteroid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asteroid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the k-pg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place that got hit by the supervolcano</w:t>
            </w:r>
          </w:p>
        </w:tc>
      </w:tr>
    </w:tbl>
    <w:p>
      <w:pPr>
        <w:pStyle w:val="WordBankLarge"/>
      </w:pPr>
      <w:r>
        <w:t xml:space="preserve">   gulf of mexico    </w:t>
      </w:r>
      <w:r>
        <w:t xml:space="preserve">   Chicxulub    </w:t>
      </w:r>
      <w:r>
        <w:t xml:space="preserve">   volcanoeserupted    </w:t>
      </w:r>
      <w:r>
        <w:t xml:space="preserve">   65million    </w:t>
      </w:r>
      <w:r>
        <w:t xml:space="preserve">   killedallife    </w:t>
      </w:r>
      <w:r>
        <w:t xml:space="preserve">   from the heat    </w:t>
      </w:r>
      <w:r>
        <w:t xml:space="preserve">   the herbivores    </w:t>
      </w:r>
      <w:r>
        <w:t xml:space="preserve">   theatmosphere    </w:t>
      </w:r>
      <w:r>
        <w:t xml:space="preserve">   the carnivores    </w:t>
      </w:r>
      <w:r>
        <w:t xml:space="preserve">   tsunami     </w:t>
      </w:r>
      <w:r>
        <w:t xml:space="preserve">   supervolcano    </w:t>
      </w:r>
      <w:r>
        <w:t xml:space="preserve">   India    </w:t>
      </w:r>
      <w:r>
        <w:t xml:space="preserve">   gray    </w:t>
      </w:r>
      <w:r>
        <w:t xml:space="preserve">   burnedtodeath    </w:t>
      </w:r>
      <w:r>
        <w:t xml:space="preserve">   remains ofthe asteroid    </w:t>
      </w:r>
      <w:r>
        <w:t xml:space="preserve">   ashblockedoutthe sun    </w:t>
      </w:r>
      <w:r>
        <w:t xml:space="preserve">   smallanimals    </w:t>
      </w:r>
      <w:r>
        <w:t xml:space="preserve">   150 kilometers    </w:t>
      </w:r>
      <w:r>
        <w:t xml:space="preserve">   44,640mph    </w:t>
      </w:r>
      <w:r>
        <w:t xml:space="preserve">   Mesozoic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killed the dinosaurs</dc:title>
  <dcterms:created xsi:type="dcterms:W3CDTF">2021-10-11T21:51:02Z</dcterms:created>
  <dcterms:modified xsi:type="dcterms:W3CDTF">2021-10-11T21:51:02Z</dcterms:modified>
</cp:coreProperties>
</file>