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logan likes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yeet    </w:t>
      </w:r>
      <w:r>
        <w:t xml:space="preserve">   boda    </w:t>
      </w:r>
      <w:r>
        <w:t xml:space="preserve">   puppies    </w:t>
      </w:r>
      <w:r>
        <w:t xml:space="preserve">   dresses    </w:t>
      </w:r>
      <w:r>
        <w:t xml:space="preserve">   friends    </w:t>
      </w:r>
      <w:r>
        <w:t xml:space="preserve">   family    </w:t>
      </w:r>
      <w:r>
        <w:t xml:space="preserve">   rainbows    </w:t>
      </w:r>
      <w:r>
        <w:t xml:space="preserve">   pizza    </w:t>
      </w:r>
      <w:r>
        <w:t xml:space="preserve">   dogs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logan likes</dc:title>
  <dcterms:created xsi:type="dcterms:W3CDTF">2021-10-11T21:50:58Z</dcterms:created>
  <dcterms:modified xsi:type="dcterms:W3CDTF">2021-10-11T21:50:58Z</dcterms:modified>
</cp:coreProperties>
</file>