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math skills do scientists 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data points    </w:t>
      </w:r>
      <w:r>
        <w:t xml:space="preserve">   values    </w:t>
      </w:r>
      <w:r>
        <w:t xml:space="preserve">   tools    </w:t>
      </w:r>
      <w:r>
        <w:t xml:space="preserve">   measurements    </w:t>
      </w:r>
      <w:r>
        <w:t xml:space="preserve">   percent error    </w:t>
      </w:r>
      <w:r>
        <w:t xml:space="preserve">   anomalous data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significant figures    </w:t>
      </w:r>
      <w:r>
        <w:t xml:space="preserve">   precision    </w:t>
      </w:r>
      <w:r>
        <w:t xml:space="preserve">   accuracy    </w:t>
      </w:r>
      <w:r>
        <w:t xml:space="preserve">   Estimate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math skills do scientists use</dc:title>
  <dcterms:created xsi:type="dcterms:W3CDTF">2021-10-11T21:50:12Z</dcterms:created>
  <dcterms:modified xsi:type="dcterms:W3CDTF">2021-10-11T21:50:12Z</dcterms:modified>
</cp:coreProperties>
</file>