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whats in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on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Walked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Drive a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Military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rocket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Astronaut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Anniversary</w:t>
            </w:r>
          </w:p>
        </w:tc>
      </w:tr>
    </w:tbl>
    <w:p>
      <w:pPr>
        <w:pStyle w:val="WordBankSmall"/>
      </w:pPr>
      <w:r>
        <w:t xml:space="preserve">   Neil Armstrong    </w:t>
      </w:r>
      <w:r>
        <w:t xml:space="preserve">   Apollo eleven    </w:t>
      </w:r>
      <w:r>
        <w:t xml:space="preserve">   Mission Control    </w:t>
      </w:r>
      <w:r>
        <w:t xml:space="preserve">   Moon    </w:t>
      </w:r>
      <w:r>
        <w:t xml:space="preserve">   Buzz    </w:t>
      </w:r>
      <w:r>
        <w:t xml:space="preserve">   Eagle    </w:t>
      </w:r>
      <w:r>
        <w:t xml:space="preserve">   Navy    </w:t>
      </w:r>
      <w:r>
        <w:t xml:space="preserve">   Pilot    </w:t>
      </w:r>
      <w:r>
        <w:t xml:space="preserve">   July    </w:t>
      </w:r>
      <w:r>
        <w:t xml:space="preserve">   Fifty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whats in the universe</dc:title>
  <dcterms:created xsi:type="dcterms:W3CDTF">2021-10-11T21:53:04Z</dcterms:created>
  <dcterms:modified xsi:type="dcterms:W3CDTF">2021-10-11T21:53:04Z</dcterms:modified>
</cp:coreProperties>
</file>