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left of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tracking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took Eva and Addie away from their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getting a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doctor who want's to help but doesn't know 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ruined the escape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like Eva and Addie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people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who's going to be operated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weaker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left of me</dc:title>
  <dcterms:created xsi:type="dcterms:W3CDTF">2021-10-11T21:51:30Z</dcterms:created>
  <dcterms:modified xsi:type="dcterms:W3CDTF">2021-10-11T21:51:30Z</dcterms:modified>
</cp:coreProperties>
</file>