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mixing?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margarita    </w:t>
      </w:r>
      <w:r>
        <w:t xml:space="preserve">   triple sec    </w:t>
      </w:r>
      <w:r>
        <w:t xml:space="preserve">   tequila    </w:t>
      </w:r>
      <w:r>
        <w:t xml:space="preserve">   happy hour    </w:t>
      </w:r>
      <w:r>
        <w:t xml:space="preserve">   coke    </w:t>
      </w:r>
      <w:r>
        <w:t xml:space="preserve">   grenadine    </w:t>
      </w:r>
      <w:r>
        <w:t xml:space="preserve">   cocktails    </w:t>
      </w:r>
      <w:r>
        <w:t xml:space="preserve">   ice    </w:t>
      </w:r>
      <w:r>
        <w:t xml:space="preserve">   bartender    </w:t>
      </w:r>
      <w:r>
        <w:t xml:space="preserve">   jigger    </w:t>
      </w:r>
      <w:r>
        <w:t xml:space="preserve">   whiskey    </w:t>
      </w:r>
      <w:r>
        <w:t xml:space="preserve">   olive    </w:t>
      </w:r>
      <w:r>
        <w:t xml:space="preserve">   lime    </w:t>
      </w:r>
      <w:r>
        <w:t xml:space="preserve">   lemon    </w:t>
      </w:r>
      <w:r>
        <w:t xml:space="preserve">   shaker    </w:t>
      </w:r>
      <w:r>
        <w:t xml:space="preserve">   muddler    </w:t>
      </w:r>
      <w:r>
        <w:t xml:space="preserve">   wine spritzer    </w:t>
      </w:r>
      <w:r>
        <w:t xml:space="preserve">   martini    </w:t>
      </w:r>
      <w:r>
        <w:t xml:space="preserve">   rum    </w:t>
      </w:r>
      <w:r>
        <w:t xml:space="preserve">   gin    </w:t>
      </w:r>
      <w:r>
        <w:t xml:space="preserve">   vodka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mixing?</dc:title>
  <dcterms:created xsi:type="dcterms:W3CDTF">2021-10-11T21:52:10Z</dcterms:created>
  <dcterms:modified xsi:type="dcterms:W3CDTF">2021-10-11T21:52:10Z</dcterms:modified>
</cp:coreProperties>
</file>