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on a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quads    </w:t>
      </w:r>
      <w:r>
        <w:t xml:space="preserve">   mice    </w:t>
      </w:r>
      <w:r>
        <w:t xml:space="preserve">   cats    </w:t>
      </w:r>
      <w:r>
        <w:t xml:space="preserve">   sheep    </w:t>
      </w:r>
      <w:r>
        <w:t xml:space="preserve">   sheep dog    </w:t>
      </w:r>
      <w:r>
        <w:t xml:space="preserve">   hay    </w:t>
      </w:r>
      <w:r>
        <w:t xml:space="preserve">   donkeys    </w:t>
      </w:r>
      <w:r>
        <w:t xml:space="preserve">   barn    </w:t>
      </w:r>
      <w:r>
        <w:t xml:space="preserve">   chicken    </w:t>
      </w:r>
      <w:r>
        <w:t xml:space="preserve">   pig    </w:t>
      </w:r>
      <w:r>
        <w:t xml:space="preserve">   cow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on a farm</dc:title>
  <dcterms:created xsi:type="dcterms:W3CDTF">2021-10-11T21:53:27Z</dcterms:created>
  <dcterms:modified xsi:type="dcterms:W3CDTF">2021-10-11T21:53:27Z</dcterms:modified>
</cp:coreProperties>
</file>